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-2355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069-01-2024-010436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Чоловского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Валерия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Чоловский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Чоловский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Чоловского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Чоловского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32548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Чоловского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Чоловского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Валерия Вячеславовича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2355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